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3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Антипенко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1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Акционерному обществу «Почта России»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 </w:t>
      </w:r>
      <w:r>
        <w:rPr>
          <w:rFonts w:ascii="Times New Roman" w:eastAsia="Times New Roman" w:hAnsi="Times New Roman" w:cs="Times New Roman"/>
          <w:sz w:val="26"/>
          <w:szCs w:val="26"/>
        </w:rPr>
        <w:t>защите прав потребителя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Антипенко </w:t>
      </w:r>
      <w:r>
        <w:rPr>
          <w:rStyle w:val="cat-UserDefinedgrp-1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Акционерному обществу «Почта России» о защите прав потребителя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взыскании денежных средств, уплаченных за услугу по доставке почтового отправления, компенсации морального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вреда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19rplc-2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№12 Сургутского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______________________ </w:t>
      </w:r>
      <w:r>
        <w:rPr>
          <w:rStyle w:val="cat-UserDefinedgrp-20rplc-2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0">
    <w:name w:val="cat-UserDefined grp-13 rplc-0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2">
    <w:name w:val="cat-UserDefined grp-16 rplc-12"/>
    <w:basedOn w:val="DefaultParagraphFont"/>
  </w:style>
  <w:style w:type="character" w:customStyle="1" w:styleId="cat-UserDefinedgrp-17rplc-15">
    <w:name w:val="cat-UserDefined grp-17 rplc-15"/>
    <w:basedOn w:val="DefaultParagraphFont"/>
  </w:style>
  <w:style w:type="character" w:customStyle="1" w:styleId="cat-UserDefinedgrp-15rplc-17">
    <w:name w:val="cat-UserDefined grp-15 rplc-17"/>
    <w:basedOn w:val="DefaultParagraphFont"/>
  </w:style>
  <w:style w:type="character" w:customStyle="1" w:styleId="cat-UserDefinedgrp-18rplc-19">
    <w:name w:val="cat-UserDefined grp-18 rplc-19"/>
    <w:basedOn w:val="DefaultParagraphFont"/>
  </w:style>
  <w:style w:type="character" w:customStyle="1" w:styleId="cat-UserDefinedgrp-19rplc-22">
    <w:name w:val="cat-UserDefined grp-19 rplc-22"/>
    <w:basedOn w:val="DefaultParagraphFont"/>
  </w:style>
  <w:style w:type="character" w:customStyle="1" w:styleId="cat-UserDefinedgrp-20rplc-25">
    <w:name w:val="cat-UserDefined grp-2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